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21天正念之旅练习日记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2"/>
        </w:rPr>
        <w:t>记录你的觉察、成长与转变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第2天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第3天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第4天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第5天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第6天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第7天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第8天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第9天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第10天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第11天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第12天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第13天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第14天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第15天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第16天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第17天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第18天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第19天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第20天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第21天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日期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练习时长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_____ 分钟</w:t>
            </w:r>
          </w:p>
        </w:tc>
      </w:tr>
      <w:tr>
        <w:tc>
          <w:tcPr>
            <w:tcW w:type="dxa" w:w="2268"/>
            <w:shd w:fill="E8F5E9"/>
          </w:tcPr>
          <w:p>
            <w:r>
              <w:rPr>
                <w:rFonts w:ascii="Microsoft YaHei" w:hAnsi="Microsoft YaHei" w:eastAsia="Microsoft YaHei"/>
                <w:sz w:val="20"/>
              </w:rPr>
              <w:t>练习类型</w:t>
            </w:r>
          </w:p>
        </w:tc>
        <w:tc>
          <w:tcPr>
            <w:tcW w:type="dxa" w:w="5669"/>
          </w:tcPr>
          <w:p>
            <w:r>
              <w:rPr>
                <w:rFonts w:ascii="Microsoft YaHei" w:hAnsi="Microsoft YaHei" w:eastAsia="Microsoft YaHei"/>
                <w:sz w:val="20"/>
              </w:rPr>
              <w:t>□ 呼吸觉察  □ 身体扫描  □ 其他：_____</w:t>
            </w:r>
          </w:p>
        </w:tc>
      </w:tr>
    </w:tbl>
    <w:p/>
    <w:p>
      <w:r>
        <w:rPr>
          <w:rFonts w:ascii="Microsoft YaHei" w:hAnsi="Microsoft YaHei" w:eastAsia="Microsoft YaHei"/>
          <w:sz w:val="20"/>
        </w:rPr>
        <w:t>1. 今天的练习中，你的注意力主要去了哪里？</w:t>
      </w:r>
    </w:p>
    <w:p/>
    <w:p/>
    <w:p>
      <w:r>
        <w:rPr>
          <w:rFonts w:ascii="Microsoft YaHei" w:hAnsi="Microsoft YaHei" w:eastAsia="Microsoft YaHei"/>
          <w:sz w:val="20"/>
        </w:rPr>
        <w:t>2. 练习中有什么特别的身体感受或情绪出现吗？</w:t>
      </w:r>
    </w:p>
    <w:p/>
    <w:p/>
    <w:p>
      <w:r>
        <w:rPr>
          <w:rFonts w:ascii="Microsoft YaHei" w:hAnsi="Microsoft YaHei" w:eastAsia="Microsoft YaHei"/>
          <w:sz w:val="20"/>
        </w:rPr>
        <w:t>3. 当发现分心时，你是如何对待自己的？</w:t>
      </w:r>
    </w:p>
    <w:p/>
    <w:p/>
    <w:p>
      <w:r>
        <w:rPr>
          <w:rFonts w:ascii="Microsoft YaHei" w:hAnsi="Microsoft YaHei" w:eastAsia="Microsoft YaHei"/>
          <w:sz w:val="20"/>
        </w:rPr>
        <w:t>4. 今天的练习带给你什么觉察或领悟？</w:t>
      </w:r>
    </w:p>
    <w:p/>
    <w:p/>
    <w:p>
      <w:r>
        <w:rPr>
          <w:rFonts w:ascii="Microsoft YaHei" w:hAnsi="Microsoft YaHei" w:eastAsia="Microsoft YaHei"/>
          <w:b/>
          <w:sz w:val="20"/>
        </w:rPr>
        <w:t>今日关键词（用1-3个词概括今天的练习体验）：</w:t>
      </w:r>
    </w:p>
    <w:p/>
    <w:p>
      <w:r>
        <w:t>_______________________________________________</w:t>
      </w:r>
    </w:p>
    <w:p/>
    <w:p>
      <w:r>
        <w:t>──────────────────────────────────────────────────</w:t>
      </w:r>
    </w:p>
    <w:p/>
    <w:p>
      <w:r>
        <w:br w:type="page"/>
      </w:r>
    </w:p>
    <w:p>
      <w:pPr>
        <w:pStyle w:val="Heading2"/>
      </w:pPr>
      <w:r>
        <w:rPr>
          <w:rFonts w:ascii="Microsoft YaHei" w:hAnsi="Microsoft YaHei" w:eastAsia="Microsoft YaHei"/>
        </w:rPr>
        <w:t>21天旅程回顾</w:t>
      </w:r>
    </w:p>
    <w:p>
      <w:r>
        <w:rPr>
          <w:rFonts w:ascii="Microsoft YaHei" w:hAnsi="Microsoft YaHei" w:eastAsia="Microsoft YaHei"/>
          <w:sz w:val="20"/>
        </w:rPr>
        <w:t>1. 回顾这21天，你最大的改变是什么？</w:t>
      </w:r>
    </w:p>
    <w:p/>
    <w:p/>
    <w:p>
      <w:r>
        <w:rPr>
          <w:rFonts w:ascii="Microsoft YaHei" w:hAnsi="Microsoft YaHei" w:eastAsia="Microsoft YaHei"/>
          <w:sz w:val="20"/>
        </w:rPr>
        <w:t>2. 哪些练习对你最有帮助？为什么？</w:t>
      </w:r>
    </w:p>
    <w:p/>
    <w:p/>
    <w:p>
      <w:r>
        <w:rPr>
          <w:rFonts w:ascii="Microsoft YaHei" w:hAnsi="Microsoft YaHei" w:eastAsia="Microsoft YaHei"/>
          <w:sz w:val="20"/>
        </w:rPr>
        <w:t>3. 你在练习中遇到的最大挑战是什么？如何克服的？</w:t>
      </w:r>
    </w:p>
    <w:p/>
    <w:p/>
    <w:p>
      <w:r>
        <w:rPr>
          <w:rFonts w:ascii="Microsoft YaHei" w:hAnsi="Microsoft YaHei" w:eastAsia="Microsoft YaHei"/>
          <w:sz w:val="20"/>
        </w:rPr>
        <w:t>4. 你会如何继续保持正念练习？</w:t>
      </w:r>
    </w:p>
    <w:p/>
    <w:p/>
    <w:p>
      <w:r>
        <w:rPr>
          <w:rFonts w:ascii="Microsoft YaHei" w:hAnsi="Microsoft YaHei" w:eastAsia="Microsoft YaHei"/>
          <w:sz w:val="20"/>
        </w:rPr>
        <w:t>5. 对自己说一句鼓励的话：</w:t>
      </w:r>
    </w:p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