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沟通分析表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0"/>
        </w:rPr>
        <w:t>使用说明：回想一次最近让你感到困扰的人际互动，用这个框架来分析。通过理解人际循环，我们可以有意识地改变沟通方式，建立更健康、更满意的关系。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1"/>
            <w:gridSpan w:val="2"/>
            <w:shd w:fill="1ABC9C"/>
            <w:tcBorders>
              <w:top w:sz="12" w:val="single" w:color="1ABC9C"/>
              <w:left w:sz="12" w:val="single" w:color="1ABC9C"/>
              <w:bottom w:sz="12" w:val="single" w:color="1ABC9C"/>
              <w:right w:sz="12" w:val="single" w:color="1ABC9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4"/>
              </w:rPr>
              <w:t>沟通分析表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触发事件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（发生了什么？）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我的自动思维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（我当时在想什么？）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我的情绪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（我感到什么？）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我的行为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（我做了什么？）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对方的反应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（对方做了什么？说了什么？）</w:t>
            </w:r>
          </w:p>
        </w:tc>
      </w:tr>
      <w:tr>
        <w:trPr>
          <w:trHeight w:val="510"/>
        </w:trPr>
        <w:tc>
          <w:tcPr>
            <w:tcW w:type="dxa" w:w="2268"/>
            <w:shd w:fill="E8F8F5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如果重来，我可以</w:t>
            </w:r>
          </w:p>
        </w:tc>
        <w:tc>
          <w:tcPr>
            <w:tcW w:type="dxa" w:w="6803"/>
            <w:shd w:fill="E8F8F5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用非暴力沟通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观察：_____ 感受：_____ 需要：_____ 请求：_____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换位思考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（对方可能的视角是？）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非暴力沟通四步法</w:t>
      </w:r>
    </w:p>
    <w:p>
      <w:r>
        <w:rPr>
          <w:rFonts w:ascii="Microsoft YaHei" w:hAnsi="Microsoft YaHei" w:eastAsia="Microsoft YaHei"/>
          <w:b/>
          <w:sz w:val="22"/>
        </w:rPr>
        <w:t>第一步：观察（Observation）</w:t>
      </w:r>
    </w:p>
    <w:p>
      <w:r>
        <w:rPr>
          <w:rFonts w:ascii="Microsoft YaHei" w:hAnsi="Microsoft YaHei" w:eastAsia="Microsoft YaHei"/>
          <w:sz w:val="20"/>
        </w:rPr>
        <w:t>描述客观事实，不加评判。</w:t>
      </w:r>
    </w:p>
    <w:p>
      <w:r>
        <w:rPr>
          <w:rFonts w:ascii="Microsoft YaHei" w:hAnsi="Microsoft YaHei" w:eastAsia="Microsoft YaHei"/>
          <w:color w:val="646464"/>
          <w:sz w:val="18"/>
        </w:rPr>
        <w:t>❌ 评判："你总是迟到"  ✅ 观察："这周我们约定的三次见面，你迟到了两次"</w:t>
      </w:r>
    </w:p>
    <w:p/>
    <w:p>
      <w:r>
        <w:rPr>
          <w:rFonts w:ascii="Microsoft YaHei" w:hAnsi="Microsoft YaHei" w:eastAsia="Microsoft YaHei"/>
          <w:b/>
          <w:sz w:val="22"/>
        </w:rPr>
        <w:t>第二步：感受（Feeling）</w:t>
      </w:r>
    </w:p>
    <w:p>
      <w:r>
        <w:rPr>
          <w:rFonts w:ascii="Microsoft YaHei" w:hAnsi="Microsoft YaHei" w:eastAsia="Microsoft YaHei"/>
          <w:sz w:val="20"/>
        </w:rPr>
        <w:t>表达自己的感受，而非想法。</w:t>
      </w:r>
    </w:p>
    <w:p>
      <w:r>
        <w:rPr>
          <w:rFonts w:ascii="Microsoft YaHei" w:hAnsi="Microsoft YaHei" w:eastAsia="Microsoft YaHei"/>
          <w:color w:val="646464"/>
          <w:sz w:val="18"/>
        </w:rPr>
        <w:t>❌ 想法："我觉得你不重视我"  ✅ 感受："当你迟到时，我感到焦虑和失落"</w:t>
      </w:r>
    </w:p>
    <w:p/>
    <w:p>
      <w:r>
        <w:rPr>
          <w:rFonts w:ascii="Microsoft YaHei" w:hAnsi="Microsoft YaHei" w:eastAsia="Microsoft YaHei"/>
          <w:b/>
          <w:sz w:val="22"/>
        </w:rPr>
        <w:t>第三步：需要（Need）</w:t>
      </w:r>
    </w:p>
    <w:p>
      <w:r>
        <w:rPr>
          <w:rFonts w:ascii="Microsoft YaHei" w:hAnsi="Microsoft YaHei" w:eastAsia="Microsoft YaHei"/>
          <w:sz w:val="20"/>
        </w:rPr>
        <w:t>说明自己的需求，让对方了解什么对你重要。</w:t>
      </w:r>
    </w:p>
    <w:p>
      <w:r>
        <w:rPr>
          <w:rFonts w:ascii="Microsoft YaHei" w:hAnsi="Microsoft YaHei" w:eastAsia="Microsoft YaHei"/>
          <w:color w:val="646464"/>
          <w:sz w:val="18"/>
        </w:rPr>
        <w:t>示例："因为我需要安全感和尊重，准时对我来说很重要"</w:t>
      </w:r>
    </w:p>
    <w:p/>
    <w:p>
      <w:r>
        <w:rPr>
          <w:rFonts w:ascii="Microsoft YaHei" w:hAnsi="Microsoft YaHei" w:eastAsia="Microsoft YaHei"/>
          <w:b/>
          <w:sz w:val="22"/>
        </w:rPr>
        <w:t>第四步：请求（Request）</w:t>
      </w:r>
    </w:p>
    <w:p>
      <w:r>
        <w:rPr>
          <w:rFonts w:ascii="Microsoft YaHei" w:hAnsi="Microsoft YaHei" w:eastAsia="Microsoft YaHei"/>
          <w:sz w:val="20"/>
        </w:rPr>
        <w:t>提出具体的、可行的请求。</w:t>
      </w:r>
    </w:p>
    <w:p>
      <w:r>
        <w:rPr>
          <w:rFonts w:ascii="Microsoft YaHei" w:hAnsi="Microsoft YaHei" w:eastAsia="Microsoft YaHei"/>
          <w:color w:val="646464"/>
          <w:sz w:val="18"/>
        </w:rPr>
        <w:t>❌ 模糊："你以后要注意"  ✅ 具体："下次如果可能迟到，能否提前告诉我？"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换位思考的步骤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暂停自己的反应：在回应前，先深呼吸，给自己一点时间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问自己："如果我是TA，我会怎么想？"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考虑背景：TA今天经历了什么？TA的压力是什么？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寻找合理性：TA的反应在什么角度上是合理的？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