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rFonts w:ascii="Microsoft YaHei" w:hAnsi="Microsoft YaHei" w:eastAsia="Microsoft YaHei"/>
          <w:b/>
          <w:color w:val="2E7D32"/>
          <w:sz w:val="40"/>
        </w:rPr>
        <w:t>21天正念之旅打卡表</w:t>
      </w:r>
    </w:p>
    <w:p>
      <w:pPr>
        <w:jc w:val="center"/>
      </w:pPr>
      <w:r>
        <w:rPr>
          <w:rFonts w:ascii="Microsoft YaHei" w:hAnsi="Microsoft YaHei" w:eastAsia="Microsoft YaHei"/>
          <w:color w:val="646464"/>
          <w:sz w:val="24"/>
        </w:rPr>
        <w:t>每天进步一点点，觉察就在当下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417"/>
            <w:shd w:fill="4CAF50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0"/>
              </w:rPr>
              <w:t>天数</w:t>
            </w:r>
          </w:p>
        </w:tc>
        <w:tc>
          <w:tcPr>
            <w:tcW w:type="dxa" w:w="2835"/>
            <w:shd w:fill="4CAF50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0"/>
              </w:rPr>
              <w:t>日期</w:t>
            </w:r>
          </w:p>
        </w:tc>
        <w:tc>
          <w:tcPr>
            <w:tcW w:type="dxa" w:w="1701"/>
            <w:shd w:fill="4CAF50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0"/>
              </w:rPr>
              <w:t>练习时长</w:t>
            </w:r>
          </w:p>
        </w:tc>
        <w:tc>
          <w:tcPr>
            <w:tcW w:type="dxa" w:w="1417"/>
            <w:shd w:fill="4CAF50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0"/>
              </w:rPr>
              <w:t>完成</w:t>
            </w:r>
          </w:p>
        </w:tc>
        <w:tc>
          <w:tcPr>
            <w:tcW w:type="dxa" w:w="1701"/>
            <w:shd w:fill="4CAF50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0"/>
              </w:rPr>
              <w:t>心情</w:t>
            </w:r>
          </w:p>
        </w:tc>
      </w:tr>
      <w:tr>
        <w:tc>
          <w:tcPr>
            <w:tcW w:type="dxa" w:w="1417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第1天</w:t>
            </w:r>
          </w:p>
        </w:tc>
        <w:tc>
          <w:tcPr>
            <w:tcW w:type="dxa" w:w="2835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____月____日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____分钟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□😊 □😐 □😔</w:t>
            </w:r>
          </w:p>
        </w:tc>
      </w:tr>
      <w:tr>
        <w:tc>
          <w:tcPr>
            <w:tcW w:type="dxa" w:w="1417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第2天</w:t>
            </w:r>
          </w:p>
        </w:tc>
        <w:tc>
          <w:tcPr>
            <w:tcW w:type="dxa" w:w="2835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____月____日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____分钟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□😊 □😐 □😔</w:t>
            </w:r>
          </w:p>
        </w:tc>
      </w:tr>
      <w:tr>
        <w:tc>
          <w:tcPr>
            <w:tcW w:type="dxa" w:w="1417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第3天</w:t>
            </w:r>
          </w:p>
        </w:tc>
        <w:tc>
          <w:tcPr>
            <w:tcW w:type="dxa" w:w="2835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____月____日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____分钟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□😊 □😐 □😔</w:t>
            </w:r>
          </w:p>
        </w:tc>
      </w:tr>
      <w:tr>
        <w:tc>
          <w:tcPr>
            <w:tcW w:type="dxa" w:w="1417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第4天</w:t>
            </w:r>
          </w:p>
        </w:tc>
        <w:tc>
          <w:tcPr>
            <w:tcW w:type="dxa" w:w="2835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____月____日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____分钟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□😊 □😐 □😔</w:t>
            </w:r>
          </w:p>
        </w:tc>
      </w:tr>
      <w:tr>
        <w:tc>
          <w:tcPr>
            <w:tcW w:type="dxa" w:w="1417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第5天</w:t>
            </w:r>
          </w:p>
        </w:tc>
        <w:tc>
          <w:tcPr>
            <w:tcW w:type="dxa" w:w="2835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____月____日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____分钟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□😊 □😐 □😔</w:t>
            </w:r>
          </w:p>
        </w:tc>
      </w:tr>
      <w:tr>
        <w:tc>
          <w:tcPr>
            <w:tcW w:type="dxa" w:w="1417"/>
            <w:shd w:fill="E8F5E9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第6天</w:t>
            </w:r>
          </w:p>
        </w:tc>
        <w:tc>
          <w:tcPr>
            <w:tcW w:type="dxa" w:w="2835"/>
            <w:shd w:fill="E8F5E9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____月____日</w:t>
            </w:r>
          </w:p>
        </w:tc>
        <w:tc>
          <w:tcPr>
            <w:tcW w:type="dxa" w:w="1701"/>
            <w:shd w:fill="E8F5E9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____分钟</w:t>
            </w:r>
          </w:p>
        </w:tc>
        <w:tc>
          <w:tcPr>
            <w:tcW w:type="dxa" w:w="1417"/>
            <w:shd w:fill="E8F5E9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</w:t>
            </w:r>
          </w:p>
        </w:tc>
        <w:tc>
          <w:tcPr>
            <w:tcW w:type="dxa" w:w="1701"/>
            <w:shd w:fill="E8F5E9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□😊 □😐 □😔</w:t>
            </w:r>
          </w:p>
        </w:tc>
      </w:tr>
      <w:tr>
        <w:tc>
          <w:tcPr>
            <w:tcW w:type="dxa" w:w="1417"/>
            <w:shd w:fill="E8F5E9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第7天</w:t>
            </w:r>
          </w:p>
        </w:tc>
        <w:tc>
          <w:tcPr>
            <w:tcW w:type="dxa" w:w="2835"/>
            <w:shd w:fill="E8F5E9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____月____日</w:t>
            </w:r>
          </w:p>
        </w:tc>
        <w:tc>
          <w:tcPr>
            <w:tcW w:type="dxa" w:w="1701"/>
            <w:shd w:fill="E8F5E9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____分钟</w:t>
            </w:r>
          </w:p>
        </w:tc>
        <w:tc>
          <w:tcPr>
            <w:tcW w:type="dxa" w:w="1417"/>
            <w:shd w:fill="E8F5E9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</w:t>
            </w:r>
          </w:p>
        </w:tc>
        <w:tc>
          <w:tcPr>
            <w:tcW w:type="dxa" w:w="1701"/>
            <w:shd w:fill="E8F5E9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□😊 □😐 □😔</w:t>
            </w:r>
          </w:p>
        </w:tc>
      </w:tr>
      <w:tr>
        <w:tc>
          <w:tcPr>
            <w:tcW w:type="dxa" w:w="1417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第8天</w:t>
            </w:r>
          </w:p>
        </w:tc>
        <w:tc>
          <w:tcPr>
            <w:tcW w:type="dxa" w:w="2835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____月____日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____分钟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□😊 □😐 □😔</w:t>
            </w:r>
          </w:p>
        </w:tc>
      </w:tr>
      <w:tr>
        <w:tc>
          <w:tcPr>
            <w:tcW w:type="dxa" w:w="1417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第9天</w:t>
            </w:r>
          </w:p>
        </w:tc>
        <w:tc>
          <w:tcPr>
            <w:tcW w:type="dxa" w:w="2835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____月____日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____分钟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□😊 □😐 □😔</w:t>
            </w:r>
          </w:p>
        </w:tc>
      </w:tr>
      <w:tr>
        <w:tc>
          <w:tcPr>
            <w:tcW w:type="dxa" w:w="1417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第10天</w:t>
            </w:r>
          </w:p>
        </w:tc>
        <w:tc>
          <w:tcPr>
            <w:tcW w:type="dxa" w:w="2835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____月____日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____分钟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□😊 □😐 □😔</w:t>
            </w:r>
          </w:p>
        </w:tc>
      </w:tr>
      <w:tr>
        <w:tc>
          <w:tcPr>
            <w:tcW w:type="dxa" w:w="1417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第11天</w:t>
            </w:r>
          </w:p>
        </w:tc>
        <w:tc>
          <w:tcPr>
            <w:tcW w:type="dxa" w:w="2835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____月____日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____分钟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□😊 □😐 □😔</w:t>
            </w:r>
          </w:p>
        </w:tc>
      </w:tr>
      <w:tr>
        <w:tc>
          <w:tcPr>
            <w:tcW w:type="dxa" w:w="1417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第12天</w:t>
            </w:r>
          </w:p>
        </w:tc>
        <w:tc>
          <w:tcPr>
            <w:tcW w:type="dxa" w:w="2835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____月____日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____分钟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□😊 □😐 □😔</w:t>
            </w:r>
          </w:p>
        </w:tc>
      </w:tr>
      <w:tr>
        <w:tc>
          <w:tcPr>
            <w:tcW w:type="dxa" w:w="1417"/>
            <w:shd w:fill="E8F5E9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第13天</w:t>
            </w:r>
          </w:p>
        </w:tc>
        <w:tc>
          <w:tcPr>
            <w:tcW w:type="dxa" w:w="2835"/>
            <w:shd w:fill="E8F5E9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____月____日</w:t>
            </w:r>
          </w:p>
        </w:tc>
        <w:tc>
          <w:tcPr>
            <w:tcW w:type="dxa" w:w="1701"/>
            <w:shd w:fill="E8F5E9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____分钟</w:t>
            </w:r>
          </w:p>
        </w:tc>
        <w:tc>
          <w:tcPr>
            <w:tcW w:type="dxa" w:w="1417"/>
            <w:shd w:fill="E8F5E9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</w:t>
            </w:r>
          </w:p>
        </w:tc>
        <w:tc>
          <w:tcPr>
            <w:tcW w:type="dxa" w:w="1701"/>
            <w:shd w:fill="E8F5E9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□😊 □😐 □😔</w:t>
            </w:r>
          </w:p>
        </w:tc>
      </w:tr>
      <w:tr>
        <w:tc>
          <w:tcPr>
            <w:tcW w:type="dxa" w:w="1417"/>
            <w:shd w:fill="E8F5E9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第14天</w:t>
            </w:r>
          </w:p>
        </w:tc>
        <w:tc>
          <w:tcPr>
            <w:tcW w:type="dxa" w:w="2835"/>
            <w:shd w:fill="E8F5E9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____月____日</w:t>
            </w:r>
          </w:p>
        </w:tc>
        <w:tc>
          <w:tcPr>
            <w:tcW w:type="dxa" w:w="1701"/>
            <w:shd w:fill="E8F5E9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____分钟</w:t>
            </w:r>
          </w:p>
        </w:tc>
        <w:tc>
          <w:tcPr>
            <w:tcW w:type="dxa" w:w="1417"/>
            <w:shd w:fill="E8F5E9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</w:t>
            </w:r>
          </w:p>
        </w:tc>
        <w:tc>
          <w:tcPr>
            <w:tcW w:type="dxa" w:w="1701"/>
            <w:shd w:fill="E8F5E9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□😊 □😐 □😔</w:t>
            </w:r>
          </w:p>
        </w:tc>
      </w:tr>
      <w:tr>
        <w:tc>
          <w:tcPr>
            <w:tcW w:type="dxa" w:w="1417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第15天</w:t>
            </w:r>
          </w:p>
        </w:tc>
        <w:tc>
          <w:tcPr>
            <w:tcW w:type="dxa" w:w="2835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____月____日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____分钟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□😊 □😐 □😔</w:t>
            </w:r>
          </w:p>
        </w:tc>
      </w:tr>
      <w:tr>
        <w:tc>
          <w:tcPr>
            <w:tcW w:type="dxa" w:w="1417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第16天</w:t>
            </w:r>
          </w:p>
        </w:tc>
        <w:tc>
          <w:tcPr>
            <w:tcW w:type="dxa" w:w="2835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____月____日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____分钟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□😊 □😐 □😔</w:t>
            </w:r>
          </w:p>
        </w:tc>
      </w:tr>
      <w:tr>
        <w:tc>
          <w:tcPr>
            <w:tcW w:type="dxa" w:w="1417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第17天</w:t>
            </w:r>
          </w:p>
        </w:tc>
        <w:tc>
          <w:tcPr>
            <w:tcW w:type="dxa" w:w="2835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____月____日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____分钟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□😊 □😐 □😔</w:t>
            </w:r>
          </w:p>
        </w:tc>
      </w:tr>
      <w:tr>
        <w:tc>
          <w:tcPr>
            <w:tcW w:type="dxa" w:w="1417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第18天</w:t>
            </w:r>
          </w:p>
        </w:tc>
        <w:tc>
          <w:tcPr>
            <w:tcW w:type="dxa" w:w="2835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____月____日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____分钟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□😊 □😐 □😔</w:t>
            </w:r>
          </w:p>
        </w:tc>
      </w:tr>
      <w:tr>
        <w:tc>
          <w:tcPr>
            <w:tcW w:type="dxa" w:w="1417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第19天</w:t>
            </w:r>
          </w:p>
        </w:tc>
        <w:tc>
          <w:tcPr>
            <w:tcW w:type="dxa" w:w="2835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____月____日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____分钟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□😊 □😐 □😔</w:t>
            </w:r>
          </w:p>
        </w:tc>
      </w:tr>
      <w:tr>
        <w:tc>
          <w:tcPr>
            <w:tcW w:type="dxa" w:w="1417"/>
            <w:shd w:fill="E8F5E9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第20天</w:t>
            </w:r>
          </w:p>
        </w:tc>
        <w:tc>
          <w:tcPr>
            <w:tcW w:type="dxa" w:w="2835"/>
            <w:shd w:fill="E8F5E9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____月____日</w:t>
            </w:r>
          </w:p>
        </w:tc>
        <w:tc>
          <w:tcPr>
            <w:tcW w:type="dxa" w:w="1701"/>
            <w:shd w:fill="E8F5E9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____分钟</w:t>
            </w:r>
          </w:p>
        </w:tc>
        <w:tc>
          <w:tcPr>
            <w:tcW w:type="dxa" w:w="1417"/>
            <w:shd w:fill="E8F5E9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</w:t>
            </w:r>
          </w:p>
        </w:tc>
        <w:tc>
          <w:tcPr>
            <w:tcW w:type="dxa" w:w="1701"/>
            <w:shd w:fill="E8F5E9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□😊 □😐 □😔</w:t>
            </w:r>
          </w:p>
        </w:tc>
      </w:tr>
      <w:tr>
        <w:tc>
          <w:tcPr>
            <w:tcW w:type="dxa" w:w="1417"/>
            <w:shd w:fill="E8F5E9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第21天</w:t>
            </w:r>
          </w:p>
        </w:tc>
        <w:tc>
          <w:tcPr>
            <w:tcW w:type="dxa" w:w="2835"/>
            <w:shd w:fill="E8F5E9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____月____日</w:t>
            </w:r>
          </w:p>
        </w:tc>
        <w:tc>
          <w:tcPr>
            <w:tcW w:type="dxa" w:w="1701"/>
            <w:shd w:fill="E8F5E9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____分钟</w:t>
            </w:r>
          </w:p>
        </w:tc>
        <w:tc>
          <w:tcPr>
            <w:tcW w:type="dxa" w:w="1417"/>
            <w:shd w:fill="E8F5E9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</w:t>
            </w:r>
          </w:p>
        </w:tc>
        <w:tc>
          <w:tcPr>
            <w:tcW w:type="dxa" w:w="1701"/>
            <w:shd w:fill="E8F5E9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18"/>
              </w:rPr>
              <w:t>□😊 □😐 □😔</w:t>
            </w:r>
          </w:p>
        </w:tc>
      </w:tr>
    </w:tbl>
    <w:p/>
    <w:p>
      <w:pPr>
        <w:pStyle w:val="Heading2"/>
      </w:pPr>
      <w:r>
        <w:rPr>
          <w:rFonts w:ascii="Microsoft YaHei" w:hAnsi="Microsoft YaHei" w:eastAsia="Microsoft YaHei"/>
          <w:sz w:val="28"/>
        </w:rPr>
        <w:t>练习统计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C8E6C9"/>
          </w:tcPr>
          <w:p>
            <w:r>
              <w:rPr>
                <w:rFonts w:ascii="Microsoft YaHei" w:hAnsi="Microsoft YaHei" w:eastAsia="Microsoft YaHei"/>
                <w:sz w:val="20"/>
              </w:rPr>
              <w:t>总练习天数</w:t>
            </w:r>
          </w:p>
        </w:tc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____天 / 21天</w:t>
            </w:r>
          </w:p>
        </w:tc>
      </w:tr>
      <w:tr>
        <w:tc>
          <w:tcPr>
            <w:tcW w:type="dxa" w:w="4320"/>
            <w:shd w:fill="C8E6C9"/>
          </w:tcPr>
          <w:p>
            <w:r>
              <w:rPr>
                <w:rFonts w:ascii="Microsoft YaHei" w:hAnsi="Microsoft YaHei" w:eastAsia="Microsoft YaHei"/>
                <w:sz w:val="20"/>
              </w:rPr>
              <w:t>总练习时长</w:t>
            </w:r>
          </w:p>
        </w:tc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____分钟</w:t>
            </w:r>
          </w:p>
        </w:tc>
      </w:tr>
      <w:tr>
        <w:tc>
          <w:tcPr>
            <w:tcW w:type="dxa" w:w="4320"/>
            <w:shd w:fill="C8E6C9"/>
          </w:tcPr>
          <w:p>
            <w:r>
              <w:rPr>
                <w:rFonts w:ascii="Microsoft YaHei" w:hAnsi="Microsoft YaHei" w:eastAsia="Microsoft YaHei"/>
                <w:sz w:val="20"/>
              </w:rPr>
              <w:t>平均练习时长</w:t>
            </w:r>
          </w:p>
        </w:tc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____分钟/天</w:t>
            </w:r>
          </w:p>
        </w:tc>
      </w:tr>
      <w:tr>
        <w:tc>
          <w:tcPr>
            <w:tcW w:type="dxa" w:w="4320"/>
            <w:shd w:fill="C8E6C9"/>
          </w:tcPr>
          <w:p>
            <w:r>
              <w:rPr>
                <w:rFonts w:ascii="Microsoft YaHei" w:hAnsi="Microsoft YaHei" w:eastAsia="Microsoft YaHei"/>
                <w:sz w:val="20"/>
              </w:rPr>
              <w:t>完成率</w:t>
            </w:r>
          </w:p>
        </w:tc>
        <w:tc>
          <w:tcPr>
            <w:tcW w:type="dxa" w:w="4320"/>
          </w:tcPr>
          <w:p>
            <w:r>
              <w:rPr>
                <w:rFonts w:ascii="Microsoft YaHei" w:hAnsi="Microsoft YaHei" w:eastAsia="Microsoft YaHei"/>
                <w:sz w:val="20"/>
              </w:rPr>
              <w:t>____%</w:t>
            </w:r>
          </w:p>
        </w:tc>
      </w:tr>
    </w:tbl>
    <w:p/>
    <w:p>
      <w:pPr>
        <w:jc w:val="center"/>
      </w:pPr>
      <w:r>
        <w:rPr>
          <w:rFonts w:ascii="Microsoft YaHei" w:hAnsi="Microsoft YaHei" w:eastAsia="Microsoft YaHei"/>
          <w:i/>
          <w:color w:val="4CAF50"/>
          <w:sz w:val="22"/>
        </w:rPr>
        <w:t>"正念不是要你成为不同的人，而是要你与自己充分相处。"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