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🧠 焦虑思维记录表</w:t>
      </w:r>
    </w:p>
    <w:p>
      <w:pPr>
        <w:jc w:val="center"/>
      </w:pPr>
      <w:r>
        <w:t>焦虑应对专项课程 | 第2周专用</w:t>
      </w:r>
    </w:p>
    <w:p>
      <w:r>
        <w:rPr>
          <w:b/>
        </w:rPr>
        <w:t>什么是焦虑思维记录？</w:t>
      </w:r>
    </w:p>
    <w:p>
      <w:r>
        <w:t>焦虑思维记录是识别和挑战焦虑想法的工具。当我们能够客观地观察自己的思维，就能更容易地发现那些夸大、不准确的担忧。</w:t>
      </w:r>
    </w:p>
    <w:p>
      <w:pPr>
        <w:pStyle w:val="Heading2"/>
      </w:pPr>
      <w:r>
        <w:t>记录表示例</w:t>
      </w:r>
    </w:p>
    <w:p>
      <w:r>
        <w:t>日期/时间 | 情境 | 自动思维（担忧） | 情绪(0-100%) | 认知扭曲类型 | 替代思维</w:t>
      </w:r>
    </w:p>
    <w:p>
      <w:r>
        <w:t>____________ | ____________ | ____________ | ____ | ____________ | ____________</w:t>
      </w:r>
    </w:p>
    <w:p>
      <w:r>
        <w:t>____________ | ____________ | ____________ | ____ | ____________ | ____________</w:t>
      </w:r>
    </w:p>
    <w:p>
      <w:r>
        <w:t>____________ | ____________ | ____________ | ____ | ____________ | ____________</w:t>
      </w:r>
    </w:p>
    <w:p>
      <w:r>
        <w:t>____________ | ____________ | ____________ | ____ | ____________ | ____________</w:t>
      </w:r>
    </w:p>
    <w:p>
      <w:r>
        <w:t>____________ | ____________ | ____________ | ____ | ____________ | ____________</w:t>
      </w:r>
    </w:p>
    <w:p>
      <w:pPr>
        <w:pStyle w:val="Heading2"/>
      </w:pPr>
      <w:r>
        <w:t>认知扭曲类型参考</w:t>
      </w:r>
    </w:p>
    <w:p>
      <w:r>
        <w:t>• 全或无思维</w:t>
      </w:r>
    </w:p>
    <w:p>
      <w:r>
        <w:t>• 灾难化思维</w:t>
      </w:r>
    </w:p>
    <w:p>
      <w:r>
        <w:t>• 过度概括</w:t>
      </w:r>
    </w:p>
    <w:p>
      <w:r>
        <w:t>• 心理过滤</w:t>
      </w:r>
    </w:p>
    <w:p>
      <w:r>
        <w:t>• 否定正面</w:t>
      </w:r>
    </w:p>
    <w:p>
      <w:r>
        <w:t>• 读心术</w:t>
      </w:r>
    </w:p>
    <w:p>
      <w:r>
        <w:t>• 预测未来</w:t>
      </w:r>
    </w:p>
    <w:p>
      <w:r>
        <w:t>• 情绪推理</w:t>
      </w:r>
    </w:p>
    <w:p>
      <w:r>
        <w:t>• 应该陈述</w:t>
      </w:r>
    </w:p>
    <w:p>
      <w:pPr>
        <w:jc w:val="center"/>
      </w:pPr>
      <w:r>
        <w:t>来源：cbt.nnxinli.com | 焦虑应对专项课程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