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🧠 认知重构工作表</w:t>
      </w:r>
    </w:p>
    <w:p>
      <w:pPr>
        <w:jc w:val="center"/>
      </w:pPr>
      <w:r>
        <w:t>CBT-I失眠疗愈课程 | 改变失眠相关的负面思维</w:t>
      </w:r>
    </w:p>
    <w:p>
      <w:r>
        <w:rPr>
          <w:b/>
        </w:rPr>
        <w:t>什么是认知重构？</w:t>
      </w:r>
    </w:p>
    <w:p>
      <w:r>
        <w:t>认知重构是一种识别和改变负面、不合理的思维模式的方法。当我们改变对失眠的看法和态度，焦虑会减少，入睡也会变得更容易。</w:t>
      </w:r>
    </w:p>
    <w:p>
      <w:pPr>
        <w:pStyle w:val="Heading2"/>
      </w:pPr>
      <w:r>
        <w:t>📝 三栏思维记录表</w:t>
      </w:r>
    </w:p>
    <w:p>
      <w:r>
        <w:t>每当你在睡前或夜间感到焦虑时，用这个表格记录你的想法：</w:t>
      </w:r>
    </w:p>
    <w:p>
      <w:r>
        <w:t>情境：描述当时的情况：何时？何地？发生了什么？</w:t>
      </w:r>
    </w:p>
    <w:p>
      <w:r>
        <w:t>自动思维：你脑海中出现的想法/担忧</w:t>
      </w:r>
    </w:p>
    <w:p>
      <w:r>
        <w:t>认知扭曲类型：判断属于哪种认知扭曲</w:t>
      </w:r>
    </w:p>
    <w:p/>
    <w:p>
      <w:pPr>
        <w:pStyle w:val="Heading2"/>
      </w:pPr>
      <w:r>
        <w:t>🔍 常见认知扭曲类型</w:t>
      </w:r>
    </w:p>
    <w:p>
      <w:r>
        <w:rPr>
          <w:b/>
        </w:rPr>
        <w:t>全或无思维：</w:t>
      </w:r>
      <w:r>
        <w:t>"要么睡够8小时，要么就是失败"</w:t>
      </w:r>
    </w:p>
    <w:p>
      <w:r>
        <w:rPr>
          <w:b/>
        </w:rPr>
        <w:t>灾难化：</w:t>
      </w:r>
      <w:r>
        <w:t>"今晚睡不着，明天一定会搞砸一切"</w:t>
      </w:r>
    </w:p>
    <w:p>
      <w:r>
        <w:rPr>
          <w:b/>
        </w:rPr>
        <w:t>过度概括：</w:t>
      </w:r>
      <w:r>
        <w:t>"我永远都睡不着了"</w:t>
      </w:r>
    </w:p>
    <w:p>
      <w:r>
        <w:rPr>
          <w:b/>
        </w:rPr>
        <w:t>心理过滤：</w:t>
      </w:r>
      <w:r>
        <w:t>只记住睡不好的夜晚，忽视睡好的日子</w:t>
      </w:r>
    </w:p>
    <w:p>
      <w:r>
        <w:rPr>
          <w:b/>
        </w:rPr>
        <w:t>否定正面：</w:t>
      </w:r>
      <w:r>
        <w:t>"就算睡着了也不代表我好了"</w:t>
      </w:r>
    </w:p>
    <w:p>
      <w:r>
        <w:rPr>
          <w:b/>
        </w:rPr>
        <w:t>草率结论：</w:t>
      </w:r>
      <w:r>
        <w:t>没有证据就下结论，如"我注定失眠一辈子"</w:t>
      </w:r>
    </w:p>
    <w:p>
      <w:r>
        <w:rPr>
          <w:b/>
        </w:rPr>
        <w:t>情绪推理：</w:t>
      </w:r>
      <w:r>
        <w:t>"我感到焦虑，所以一定会有不好的事发生"</w:t>
      </w:r>
    </w:p>
    <w:p>
      <w:r>
        <w:rPr>
          <w:b/>
        </w:rPr>
        <w:t>应该陈述：</w:t>
      </w:r>
      <w:r>
        <w:t>"我应该能睡着"、"我应该不需要闹钟就醒来"</w:t>
      </w:r>
    </w:p>
    <w:p>
      <w:pPr>
        <w:pStyle w:val="Heading2"/>
      </w:pPr>
      <w:r>
        <w:t>💭 认知重构练习表</w:t>
      </w:r>
    </w:p>
    <w:p>
      <w:r>
        <w:t>用这个表格将负面思维转化为更平衡的想法：</w:t>
      </w:r>
    </w:p>
    <w:p>
      <w:r>
        <w:t>步骤：1.写下原始负面思维 2.写下替代思维 3.评估新思维的可信度(0-100%)</w:t>
      </w:r>
    </w:p>
    <w:p>
      <w:pPr>
        <w:pStyle w:val="Heading2"/>
      </w:pPr>
      <w:r>
        <w:t>🌟 积极的睡眠信念</w:t>
      </w:r>
    </w:p>
    <w:p>
      <w:r>
        <w:t>旧：旧信念（需要改变） → 新：新信念（需要建立）</w:t>
      </w:r>
    </w:p>
    <w:p>
      <w:r>
        <w:t>旧：我必须睡够8小时 → 新：睡眠质量比睡眠时长更重要</w:t>
      </w:r>
    </w:p>
    <w:p>
      <w:r>
        <w:t>旧：睡不着就会影响明天 → 新：偶尔睡不好不会造成严重影响</w:t>
      </w:r>
    </w:p>
    <w:p>
      <w:r>
        <w:t>旧：我永远都治不好失眠 → 新：失眠是可以改善的，我已经学到了方法</w:t>
      </w:r>
    </w:p>
    <w:p>
      <w:r>
        <w:t>旧：我需要靠药物才能睡着 → 新：我有能力通过自己的努力改善睡眠</w:t>
      </w:r>
    </w:p>
    <w:p>
      <w:pPr>
        <w:jc w:val="center"/>
      </w:pPr>
      <w:r>
        <w:t>来源：cbt.nnxinli.com | 失眠疗愈课程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