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🌟 维持与复发预防指南</w:t>
      </w:r>
    </w:p>
    <w:p>
      <w:r>
        <w:t>CBT-I失眠疗愈课程 | 第8周专用</w:t>
      </w:r>
    </w:p>
    <w:p>
      <w:r>
        <w:rPr>
          <w:b/>
        </w:rPr>
        <w:t>恭喜你完成CBT-I课程！</w:t>
      </w:r>
    </w:p>
    <w:p>
      <w:r>
        <w:t>你已经学到了改善睡眠的所有核心技能。现在让我们来了解如何长期保持这些成果，以及如何应对可能的复发。</w:t>
      </w:r>
    </w:p>
    <w:p>
      <w:pPr>
        <w:pStyle w:val="Heading2"/>
      </w:pPr>
      <w:r>
        <w:t>🎯 长期成功策略</w:t>
      </w:r>
    </w:p>
    <w:p>
      <w:r>
        <w:t>保持的习惯：</w:t>
      </w:r>
    </w:p>
    <w:p>
      <w:r>
        <w:t>☐ 继续记录睡眠日记（可以简化，每周记录几次）</w:t>
      </w:r>
    </w:p>
    <w:p>
      <w:r>
        <w:t>☐ 保持固定的起床时间（包括周末）</w:t>
      </w:r>
    </w:p>
    <w:p>
      <w:r>
        <w:t>☐ 只在困的时候上床</w:t>
      </w:r>
    </w:p>
    <w:p>
      <w:r>
        <w:t>☐ 卧室只用于睡觉</w:t>
      </w:r>
    </w:p>
    <w:p>
      <w:r>
        <w:t>☐ 睡前继续做放松练习</w:t>
      </w:r>
    </w:p>
    <w:p>
      <w:pPr>
        <w:pStyle w:val="Heading2"/>
      </w:pPr>
      <w:r>
        <w:t>⚠️ 识别复发预警信号</w:t>
      </w:r>
    </w:p>
    <w:p>
      <w:r>
        <w:t>失眠复发通常有预警信号：</w:t>
      </w:r>
    </w:p>
    <w:p>
      <w:r>
        <w:t>☐ 连续2-3天入睡困难</w:t>
      </w:r>
    </w:p>
    <w:p>
      <w:r>
        <w:t>☐ 开始担忧睡眠本身</w:t>
      </w:r>
    </w:p>
    <w:p>
      <w:r>
        <w:t>☐ 白天小睡时间变长</w:t>
      </w:r>
    </w:p>
    <w:p>
      <w:r>
        <w:t>☐ 作息时间开始不规律</w:t>
      </w:r>
    </w:p>
    <w:p>
      <w:r>
        <w:t>☐ 压力增加</w:t>
      </w:r>
    </w:p>
    <w:p>
      <w:pPr>
        <w:pStyle w:val="Heading2"/>
      </w:pPr>
      <w:r>
        <w:t>🔄 复发应对策略</w:t>
      </w:r>
    </w:p>
    <w:p>
      <w:r>
        <w:t>步骤1：不要过度反应 - 偶尔睡不好是正常的</w:t>
      </w:r>
    </w:p>
    <w:p>
      <w:r>
        <w:t>步骤2：回顾基础 - 检查起床时间、刺激控制、睡眠环境</w:t>
      </w:r>
    </w:p>
    <w:p>
      <w:r>
        <w:t>步骤3：重新启动 - 严格执行CBT-I所有技术</w:t>
      </w:r>
    </w:p>
    <w:p>
      <w:pPr>
        <w:pStyle w:val="Heading2"/>
      </w:pPr>
      <w:r>
        <w:t>📚 课程总结</w:t>
      </w:r>
    </w:p>
    <w:p>
      <w:r>
        <w:t>第1周：认识睡眠 - 了解睡眠科学</w:t>
      </w:r>
    </w:p>
    <w:p>
      <w:r>
        <w:t>第2周：睡眠日记 - 评估睡眠模式</w:t>
      </w:r>
    </w:p>
    <w:p>
      <w:r>
        <w:t>第3周：睡眠卫生 - 优化环境和习惯</w:t>
      </w:r>
    </w:p>
    <w:p>
      <w:r>
        <w:t>第4周：刺激控制 - 重建睡眠联结</w:t>
      </w:r>
    </w:p>
    <w:p>
      <w:r>
        <w:t>第5周：睡眠限制 - 提高睡眠驱动力</w:t>
      </w:r>
    </w:p>
    <w:p>
      <w:r>
        <w:t>第6周：认知重构 - 改变负面思维</w:t>
      </w:r>
    </w:p>
    <w:p>
      <w:r>
        <w:t>第7周：放松技术 - 身心放松入睡</w:t>
      </w:r>
    </w:p>
    <w:p>
      <w:r>
        <w:t>第8周：维持预防 - 长期保持成果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