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🧘 放松技术指南</w:t>
      </w:r>
    </w:p>
    <w:p>
      <w:r>
        <w:t>CBT-I失眠疗愈课程 | 第7周专用</w:t>
      </w:r>
    </w:p>
    <w:p>
      <w:r>
        <w:rPr>
          <w:b/>
        </w:rPr>
        <w:t>为什么放松技术重要？</w:t>
      </w:r>
    </w:p>
    <w:p>
      <w:r>
        <w:t>失眠与身体的应激反应密切相关。当我们放松身体和心灵，入睡就会变得更容易。</w:t>
      </w:r>
    </w:p>
    <w:p>
      <w:pPr>
        <w:pStyle w:val="Heading2"/>
      </w:pPr>
      <w:r>
        <w:t>🫁 一、4-7-8呼吸法</w:t>
      </w:r>
    </w:p>
    <w:p>
      <w:r>
        <w:t>原理：通过调节副交感神经系统，帮助身体进入放松状态。</w:t>
      </w:r>
    </w:p>
    <w:p>
      <w:r>
        <w:t>适合：入睡困难、睡前焦虑、紧张不安</w:t>
      </w:r>
    </w:p>
    <w:p>
      <w:r>
        <w:t>步骤：1.用鼻子吸气4秒 2.屏住呼吸7秒 3.用嘴缓慢呼气8秒 4.重复3-4次</w:t>
      </w:r>
    </w:p>
    <w:p>
      <w:r>
        <w:t>注意：最初练习可能会有点不习惯，逐渐会变得自然。</w:t>
      </w:r>
    </w:p>
    <w:p>
      <w:pPr>
        <w:pStyle w:val="Heading2"/>
      </w:pPr>
      <w:r>
        <w:t>💪 二、渐进式肌肉放松（PMR）</w:t>
      </w:r>
    </w:p>
    <w:p>
      <w:r>
        <w:t>原理：通过先紧绷后放松各肌肉群，帮助身体释放紧张。</w:t>
      </w:r>
    </w:p>
    <w:p>
      <w:r>
        <w:t>适合：身体紧张、无法放松、压力大</w:t>
      </w:r>
    </w:p>
    <w:p>
      <w:r>
        <w:t>顺序：脚趾 → 脚踝 → 小腿 → 大腿 → 腹部 → 胸部 → 双手 → 双臂 → 肩膀 → 颈部 → 脸部</w:t>
      </w:r>
    </w:p>
    <w:p>
      <w:r>
        <w:t>提示：整个过程大约需要15-20分钟。</w:t>
      </w:r>
    </w:p>
    <w:p>
      <w:pPr>
        <w:pStyle w:val="Heading2"/>
      </w:pPr>
      <w:r>
        <w:t>🧠 三、身体扫描冥想</w:t>
      </w:r>
    </w:p>
    <w:p>
      <w:r>
        <w:t>原理：通过有意识地关注身体各部位，培养对身体的觉知，释放紧张。</w:t>
      </w:r>
    </w:p>
    <w:p>
      <w:r>
        <w:t>适合：思绪纷乱、无法安静、习惯性失眠</w:t>
      </w:r>
    </w:p>
    <w:p>
      <w:r>
        <w:t>步骤：躺在床上，从脚趾开始，逐步将注意力向上移动到全身。</w:t>
      </w:r>
    </w:p>
    <w:p>
      <w:r>
        <w:t>提示：如果走神了，轻轻把注意力拉回来，这是正常的。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