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📋 睡眠日记模板</w:t>
      </w:r>
    </w:p>
    <w:p>
      <w:pPr>
        <w:jc w:val="center"/>
      </w:pPr>
      <w:r>
        <w:t>CBT-I失眠疗愈课程专用 | 建议连续记录2-4周</w:t>
      </w:r>
    </w:p>
    <w:p>
      <w:r>
        <w:rPr>
          <w:b/>
        </w:rPr>
        <w:t>使用说明：</w:t>
      </w:r>
      <w:r>
        <w:t>每天早上起床后第一时间填写。用"大约"时间即可，不需要精确到分钟。</w:t>
      </w:r>
    </w:p>
    <w:p>
      <w:pPr>
        <w:pStyle w:val="Heading2"/>
      </w:pPr>
      <w:r>
        <w:t>📝 每日睡眠记录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记录</w:t>
            </w:r>
          </w:p>
        </w:tc>
      </w:tr>
      <w:tr>
        <w:tc>
          <w:tcPr>
            <w:tcW w:type="dxa" w:w="4320"/>
          </w:tcPr>
          <w:p>
            <w:r>
              <w:t>上床时间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熄灯时间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入睡时间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夜间醒来次数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夜间醒来总时长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最后醒来时间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起床时间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起床感觉（1-10）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白天困倦感（1-10）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</w:tbl>
    <w:p/>
    <w:p>
      <w:pPr>
        <w:pStyle w:val="Heading2"/>
      </w:pPr>
      <w:r>
        <w:t>🏃 每日活动记录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记录</w:t>
            </w:r>
          </w:p>
        </w:tc>
      </w:tr>
      <w:tr>
        <w:tc>
          <w:tcPr>
            <w:tcW w:type="dxa" w:w="4320"/>
          </w:tcPr>
          <w:p>
            <w:r>
              <w:t>咖啡因（最后一杯几点？）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酒精（喝了多少？）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尼古丁（几点？）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运动（做了什么？几点？）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午睡（几点？多久？）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晚餐时间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睡前屏幕时间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  <w:tr>
        <w:tc>
          <w:tcPr>
            <w:tcW w:type="dxa" w:w="4320"/>
          </w:tcPr>
          <w:p>
            <w:r>
              <w:t>睡前最后一次看屏幕时间</w:t>
            </w:r>
          </w:p>
        </w:tc>
        <w:tc>
          <w:tcPr>
            <w:tcW w:type="dxa" w:w="4320"/>
          </w:tcPr>
          <w:p>
            <w:r>
              <w:t>_____</w:t>
            </w:r>
          </w:p>
        </w:tc>
      </w:tr>
    </w:tbl>
    <w:p/>
    <w:p>
      <w:pPr>
        <w:pStyle w:val="Heading2"/>
      </w:pPr>
      <w:r>
        <w:t>📝 每日笔记</w:t>
      </w:r>
    </w:p>
    <w:p>
      <w:r>
        <w:t>记录任何影响睡眠的事情（压力事件、特殊活动等）：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📖 评分标准说明</w:t>
      </w:r>
    </w:p>
    <w:p>
      <w:r>
        <w:t>起床感觉 (1-10)：1=极度疲惫，5=一般，10=神清气爽</w:t>
      </w:r>
    </w:p>
    <w:p>
      <w:r>
        <w:t>白天困倦感 (1-10)：1=完全清醒，5=中等困倦，10=极度困倦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