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✅ 睡眠卫生检查清单</w:t>
      </w:r>
    </w:p>
    <w:p>
      <w:pPr>
        <w:jc w:val="center"/>
      </w:pPr>
      <w:r>
        <w:t>CBT-I失眠疗愈课程 | 每天睡前检查</w:t>
      </w:r>
    </w:p>
    <w:p>
      <w:r>
        <w:rPr>
          <w:b/>
        </w:rPr>
        <w:t>使用说明：</w:t>
      </w:r>
      <w:r>
        <w:t>每天睡前对照此清单检查你的睡眠环境和习惯。完成的项目打勾，连续坚持效果更佳。</w:t>
      </w:r>
    </w:p>
    <w:p>
      <w:pPr>
        <w:pStyle w:val="Heading2"/>
      </w:pPr>
      <w:r>
        <w:t>🛏️ 睡眠环境</w:t>
      </w:r>
    </w:p>
    <w:p>
      <w:r>
        <w:t>☐ 卧室保持黑暗（拉上窗帘或使用眼罩）</w:t>
      </w:r>
    </w:p>
    <w:p>
      <w:r>
        <w:t>☐ 卧室温度适宜（18-22°C最佳）</w:t>
      </w:r>
    </w:p>
    <w:p>
      <w:r>
        <w:t>☐ 卧室保持安静（使用耳塞或白噪音机）</w:t>
      </w:r>
    </w:p>
    <w:p>
      <w:r>
        <w:t>☐ 床铺舒适（床垫、枕头、被子）</w:t>
      </w:r>
    </w:p>
    <w:p>
      <w:r>
        <w:t>☐ 卧室只用于睡觉，不用于工作或看电视</w:t>
      </w:r>
    </w:p>
    <w:p>
      <w:r>
        <w:t>☐ 手机不在卧室充电或静音放在远处</w:t>
      </w:r>
    </w:p>
    <w:p>
      <w:r>
        <w:t>☐ 房间有轻微的通风</w:t>
      </w:r>
    </w:p>
    <w:p>
      <w:pPr>
        <w:pStyle w:val="Heading2"/>
      </w:pPr>
      <w:r>
        <w:t>☕ 白天习惯</w:t>
      </w:r>
    </w:p>
    <w:p>
      <w:r>
        <w:t>☐ 按时起床，保持固定的起床时间</w:t>
      </w:r>
    </w:p>
    <w:p>
      <w:r>
        <w:t>☐ 白天接受自然光照射（至少30分钟）</w:t>
      </w:r>
    </w:p>
    <w:p>
      <w:r>
        <w:t>☐ 进行适度运动（但睡前3小时内不做剧烈运动）</w:t>
      </w:r>
    </w:p>
    <w:p>
      <w:r>
        <w:t>☐ 不午睡或午睡不超过20-30分钟</w:t>
      </w:r>
    </w:p>
    <w:p>
      <w:r>
        <w:t>☐ 不喝咖啡因饮料（咖啡、茶、可乐）下午2点后</w:t>
      </w:r>
    </w:p>
    <w:p>
      <w:r>
        <w:t>☐ 不吸烟或尼古丁制品</w:t>
      </w:r>
    </w:p>
    <w:p>
      <w:r>
        <w:t>☐ 不饮酒或限制饮酒量</w:t>
      </w:r>
    </w:p>
    <w:p>
      <w:pPr>
        <w:pStyle w:val="Heading2"/>
      </w:pPr>
      <w:r>
        <w:t>🌙 睡前习惯</w:t>
      </w:r>
    </w:p>
    <w:p>
      <w:r>
        <w:t>☐ 睡前1小时不使用手机、电脑、电视等屏幕设备</w:t>
      </w:r>
    </w:p>
    <w:p>
      <w:r>
        <w:t>☐ 进行放松活动（阅读、冥想、拉伸）</w:t>
      </w:r>
    </w:p>
    <w:p>
      <w:r>
        <w:t>☐ 睡前不大量进食或饮水</w:t>
      </w:r>
    </w:p>
    <w:p>
      <w:r>
        <w:t>☐ 睡前洗个温水澡或泡脚</w:t>
      </w:r>
    </w:p>
    <w:p>
      <w:r>
        <w:t>☐ 在安静的环境中做深呼吸或冥想</w:t>
      </w:r>
    </w:p>
    <w:p>
      <w:r>
        <w:t>☐ 感到困倦时才上床</w:t>
      </w:r>
    </w:p>
    <w:p>
      <w:r>
        <w:t>☐ 如果20分钟睡不着，起床去其他房间</w:t>
      </w:r>
    </w:p>
    <w:p>
      <w:pPr>
        <w:pStyle w:val="Heading2"/>
      </w:pPr>
      <w:r>
        <w:t>😴 睡眠习惯</w:t>
      </w:r>
    </w:p>
    <w:p>
      <w:r>
        <w:t>☐ 保持固定的睡觉时间</w:t>
      </w:r>
    </w:p>
    <w:p>
      <w:r>
        <w:t>☐ 即使周末也保持相近的作息</w:t>
      </w:r>
    </w:p>
    <w:p>
      <w:r>
        <w:t>☐ 白天不躺在床上休息或补觉</w:t>
      </w:r>
    </w:p>
    <w:p>
      <w:r>
        <w:t>☐ 起床后立即拉开窗帘接触阳光</w:t>
      </w:r>
    </w:p>
    <w:p>
      <w:r>
        <w:t>☐ 不在床上担忧或思考问题</w:t>
      </w:r>
    </w:p>
    <w:p/>
    <w:p>
      <w:r>
        <w:rPr>
          <w:b/>
        </w:rPr>
        <w:t>💡 小贴士：</w:t>
      </w:r>
      <w:r>
        <w:t>不需要一次性做到所有项目。从最容易改变的一两项开始，逐渐建立良好的睡眠习惯。持续比完美更重要！</w:t>
      </w:r>
    </w:p>
    <w:p>
      <w:pPr>
        <w:jc w:val="center"/>
      </w:pPr>
      <w:r>
        <w:t>来源：cbt.nnxinli.com | 失眠疗愈课程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