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📊 睡眠周报模板</w:t>
      </w:r>
    </w:p>
    <w:p>
      <w:pPr>
        <w:jc w:val="center"/>
      </w:pPr>
      <w:r>
        <w:t>CBT-I失眠疗愈课程专用 | 用于每周睡眠数据分析</w:t>
      </w:r>
    </w:p>
    <w:p>
      <w:r>
        <w:rPr>
          <w:b/>
        </w:rPr>
        <w:t>使用说明：</w:t>
      </w:r>
      <w:r>
        <w:t>每天记录睡眠数据后，每周做一次汇总分析。使用此模板可以清晰地看到一周内的睡眠趋势和变化。</w:t>
      </w:r>
    </w:p>
    <w:p/>
    <w:p>
      <w:pPr>
        <w:pStyle w:val="Heading2"/>
      </w:pPr>
      <w:r>
        <w:t>📋 睡眠周报模板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rPr>
                <w:b/>
              </w:rPr>
              <w:t>指标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周一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周二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周三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周四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周五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周六</w:t>
            </w:r>
          </w:p>
        </w:tc>
        <w:tc>
          <w:tcPr>
            <w:tcW w:type="dxa" w:w="960"/>
          </w:tcPr>
          <w:p>
            <w:r>
              <w:rPr>
                <w:b/>
              </w:rPr>
              <w:t>周日</w:t>
            </w:r>
          </w:p>
        </w:tc>
        <w:tc>
          <w:tcPr>
            <w:tcW w:type="dxa" w:w="960"/>
          </w:tcPr>
          <w:p>
            <w:r>
              <w:rPr>
                <w:b/>
              </w:rPr>
              <w:t>平均</w:t>
            </w:r>
          </w:p>
        </w:tc>
      </w:tr>
      <w:tr>
        <w:tc>
          <w:tcPr>
            <w:tcW w:type="dxa" w:w="960"/>
          </w:tcPr>
          <w:p>
            <w:r>
              <w:t>上床时间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起床时间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入睡时间(分钟)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夜间醒来(次)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卧床时间(小时)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睡眠时间(小时)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睡眠效率(%)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起床感觉(1-10)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>
      <w:pPr>
        <w:pStyle w:val="Heading2"/>
      </w:pPr>
      <w:r>
        <w:t>📖 评分标准</w:t>
      </w:r>
    </w:p>
    <w:p>
      <w:pPr>
        <w:pStyle w:val="ListBullet"/>
      </w:pPr>
      <w:r>
        <w:t>起床感觉 (1-10)：</w:t>
      </w:r>
    </w:p>
    <w:p>
      <w:pPr>
        <w:pStyle w:val="ListBullet"/>
      </w:pPr>
      <w:r>
        <w:t xml:space="preserve">  1 = 极度疲惫，完全没睡好</w:t>
      </w:r>
    </w:p>
    <w:p>
      <w:pPr>
        <w:pStyle w:val="ListBullet"/>
      </w:pPr>
      <w:r>
        <w:t xml:space="preserve">  5 = 一般，不好不坏</w:t>
      </w:r>
    </w:p>
    <w:p>
      <w:pPr>
        <w:pStyle w:val="ListBullet"/>
      </w:pPr>
      <w:r>
        <w:t xml:space="preserve">  10 = 神清气爽，非常精神</w:t>
      </w:r>
    </w:p>
    <w:p/>
    <w:p>
      <w:r>
        <w:rPr>
          <w:b/>
        </w:rPr>
        <w:t>睡眠效率计算公式：</w:t>
      </w:r>
    </w:p>
    <w:p>
      <w:r>
        <w:rPr>
          <w:b/>
        </w:rPr>
        <w:t>睡眠效率 = (睡眠时间 ÷ 卧床时间) × 100%</w:t>
      </w:r>
    </w:p>
    <w:p/>
    <w:p>
      <w:pPr>
        <w:pStyle w:val="ListBullet"/>
      </w:pPr>
      <w:r>
        <w:t>睡眠效率参考标准：</w:t>
      </w:r>
    </w:p>
    <w:p>
      <w:pPr>
        <w:pStyle w:val="ListBullet"/>
      </w:pPr>
      <w:r>
        <w:t xml:space="preserve">  ≥85%：健康睡眠（目标）</w:t>
      </w:r>
    </w:p>
    <w:p>
      <w:pPr>
        <w:pStyle w:val="ListBullet"/>
      </w:pPr>
      <w:r>
        <w:t xml:space="preserve">  75-84%：轻度睡眠问题</w:t>
      </w:r>
    </w:p>
    <w:p>
      <w:pPr>
        <w:pStyle w:val="ListBullet"/>
      </w:pPr>
      <w:r>
        <w:t xml:space="preserve">  65-74%：中度睡眠问题</w:t>
      </w:r>
    </w:p>
    <w:p>
      <w:pPr>
        <w:pStyle w:val="ListBullet"/>
      </w:pPr>
      <w:r>
        <w:t xml:space="preserve">  &lt;65%：重度睡眠问题</w:t>
      </w:r>
    </w:p>
    <w:p>
      <w:pPr>
        <w:pStyle w:val="Heading2"/>
      </w:pPr>
      <w:r>
        <w:t>📝 本周发现与分析</w:t>
      </w:r>
    </w:p>
    <w:p>
      <w:r>
        <w:t>1. 本周睡眠效率趋势：</w:t>
      </w:r>
    </w:p>
    <w:p>
      <w:r>
        <w:t>____________________________________________________________</w:t>
      </w:r>
    </w:p>
    <w:p>
      <w:r>
        <w:t>2. 发现的睡眠问题：</w:t>
      </w:r>
    </w:p>
    <w:p>
      <w:r>
        <w:t>____________________________________________________________</w:t>
      </w:r>
    </w:p>
    <w:p>
      <w:r>
        <w:t>3. 可能的改善措施：</w:t>
      </w:r>
    </w:p>
    <w:p>
      <w:r>
        <w:t>____________________________________________________________</w:t>
      </w:r>
    </w:p>
    <w:p>
      <w:r>
        <w:t>4. 需要关注的事项：</w:t>
      </w:r>
    </w:p>
    <w:p>
      <w:r>
        <w:t>____________________________________________________________</w:t>
      </w:r>
    </w:p>
    <w:p/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